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April 10,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Market Seed, 150 Beach Airport Rd..</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Texas,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Market Seed, accessible from </w:t>
      </w:r>
      <w:hyperlink r:id="rId9">
        <w:r>
          <w:rPr>
            <w:rStyle w:val="Hyperlink"/>
          </w:rPr>
          <w:t>https://www.marketseed.org</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Privacy Policies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cory@fwcconroe.org</w:t>
      </w:r>
    </w:p>
    <w:p>
      <w:pPr>
        <w:pStyle w:val="aa"/>
      </w:pPr>
      <w:r>
        <w:t>By mail: 150 Beach Airport Rd. Conroe, TX 77301</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privacypolicies.com/privacy-policy-generator/" TargetMode="External"/><Relationship Id="rId9" Type="http://schemas.openxmlformats.org/officeDocument/2006/relationships/hyperlink" Target="https://www.marketseed.org" TargetMode="External"/><Relationship Id="rId10" Type="http://schemas.openxmlformats.org/officeDocument/2006/relationships/hyperlink" Target="https://www.privacypolicies.com/blog/privacy-policy-template/#Use_Of_Cookies_Log_Fil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